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8A04" w14:textId="444FC9E0" w:rsidR="00C2272E" w:rsidRDefault="00C2272E" w:rsidP="00C2272E">
      <w:pPr>
        <w:pStyle w:val="a9"/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bookmarkStart w:id="0" w:name="_Hlk221182737"/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令和８年度　深川市役所ランチタイムマルシェ事業</w:t>
      </w:r>
    </w:p>
    <w:p w14:paraId="0D7948E5" w14:textId="3ED8B1E6" w:rsidR="00C2272E" w:rsidRPr="0028416C" w:rsidRDefault="00C2272E" w:rsidP="00C2272E">
      <w:pPr>
        <w:pStyle w:val="a9"/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出店者登録申請書</w:t>
      </w:r>
    </w:p>
    <w:p w14:paraId="09289BA5" w14:textId="77777777" w:rsidR="00F93B5C" w:rsidRPr="00AC5156" w:rsidRDefault="00F93B5C" w:rsidP="00F93B5C">
      <w:pPr>
        <w:pStyle w:val="a9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深川</w:t>
      </w:r>
      <w:r w:rsidRPr="00AC5156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市長　様</w:t>
      </w:r>
    </w:p>
    <w:p w14:paraId="75E7B0CD" w14:textId="77777777" w:rsidR="00F93B5C" w:rsidRPr="00C2272E" w:rsidRDefault="00F93B5C" w:rsidP="00F93B5C">
      <w:pPr>
        <w:pStyle w:val="a9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4BCC50CE" w14:textId="0E1BE848" w:rsidR="00C2272E" w:rsidRPr="00C2272E" w:rsidRDefault="00C2272E" w:rsidP="00C2272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令和８年度　</w:t>
      </w: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深川市役所ランチタイムマルシェ事業に出店したく、関係書類を添えて出店者登録を申請します。</w:t>
      </w:r>
    </w:p>
    <w:p w14:paraId="190A1B90" w14:textId="5870C566" w:rsidR="00C2272E" w:rsidRDefault="00C2272E" w:rsidP="00C2272E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</w:rPr>
        <w:t>申請日：令和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　</w:t>
      </w:r>
      <w:r w:rsidRPr="00C2272E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0500A0CD" w14:textId="22CA071B" w:rsidR="00C2272E" w:rsidRPr="00C2272E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出店者情報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3279"/>
        <w:gridCol w:w="6318"/>
      </w:tblGrid>
      <w:tr w:rsidR="00C2272E" w14:paraId="42A57F36" w14:textId="77777777" w:rsidTr="00C2272E">
        <w:trPr>
          <w:trHeight w:val="585"/>
        </w:trPr>
        <w:tc>
          <w:tcPr>
            <w:tcW w:w="3279" w:type="dxa"/>
            <w:vAlign w:val="center"/>
          </w:tcPr>
          <w:p w14:paraId="2F930C98" w14:textId="260E2F0C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事業者区分</w:t>
            </w:r>
          </w:p>
        </w:tc>
        <w:tc>
          <w:tcPr>
            <w:tcW w:w="6318" w:type="dxa"/>
            <w:vAlign w:val="center"/>
          </w:tcPr>
          <w:p w14:paraId="3756F890" w14:textId="6D4E70A8" w:rsidR="00C2272E" w:rsidRP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□市内事業者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　　　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□市外事業者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※いずれかに☑</w:t>
            </w:r>
          </w:p>
        </w:tc>
      </w:tr>
      <w:tr w:rsidR="00C2272E" w14:paraId="54DBE571" w14:textId="77777777" w:rsidTr="00C2272E">
        <w:trPr>
          <w:trHeight w:val="585"/>
        </w:trPr>
        <w:tc>
          <w:tcPr>
            <w:tcW w:w="3279" w:type="dxa"/>
            <w:vAlign w:val="center"/>
          </w:tcPr>
          <w:p w14:paraId="620E18BA" w14:textId="7D51F6E6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事業者名（屋号）</w:t>
            </w:r>
          </w:p>
        </w:tc>
        <w:tc>
          <w:tcPr>
            <w:tcW w:w="6318" w:type="dxa"/>
            <w:vAlign w:val="center"/>
          </w:tcPr>
          <w:p w14:paraId="51D776CE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6B65769E" w14:textId="77777777" w:rsidTr="00C2272E">
        <w:trPr>
          <w:trHeight w:val="585"/>
        </w:trPr>
        <w:tc>
          <w:tcPr>
            <w:tcW w:w="3279" w:type="dxa"/>
            <w:vAlign w:val="center"/>
          </w:tcPr>
          <w:p w14:paraId="12FE0941" w14:textId="690CD92F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法人名（法人の場合）</w:t>
            </w:r>
          </w:p>
        </w:tc>
        <w:tc>
          <w:tcPr>
            <w:tcW w:w="6318" w:type="dxa"/>
            <w:vAlign w:val="center"/>
          </w:tcPr>
          <w:p w14:paraId="36B5B6FD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4C033C70" w14:textId="77777777" w:rsidTr="00C2272E">
        <w:trPr>
          <w:trHeight w:val="585"/>
        </w:trPr>
        <w:tc>
          <w:tcPr>
            <w:tcW w:w="3279" w:type="dxa"/>
            <w:vAlign w:val="center"/>
          </w:tcPr>
          <w:p w14:paraId="2E84848F" w14:textId="223B9FFC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代表者名</w:t>
            </w:r>
          </w:p>
        </w:tc>
        <w:tc>
          <w:tcPr>
            <w:tcW w:w="6318" w:type="dxa"/>
            <w:vAlign w:val="center"/>
          </w:tcPr>
          <w:p w14:paraId="2CDE30DA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7437686B" w14:textId="77777777" w:rsidTr="00C2272E">
        <w:trPr>
          <w:trHeight w:val="812"/>
        </w:trPr>
        <w:tc>
          <w:tcPr>
            <w:tcW w:w="3279" w:type="dxa"/>
            <w:vAlign w:val="center"/>
          </w:tcPr>
          <w:p w14:paraId="333278F1" w14:textId="084A2481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住所</w:t>
            </w:r>
          </w:p>
        </w:tc>
        <w:tc>
          <w:tcPr>
            <w:tcW w:w="6318" w:type="dxa"/>
          </w:tcPr>
          <w:p w14:paraId="325690BD" w14:textId="2E2C7D10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〒</w:t>
            </w:r>
          </w:p>
        </w:tc>
      </w:tr>
      <w:tr w:rsidR="00C2272E" w14:paraId="523260D5" w14:textId="77777777" w:rsidTr="00C2272E">
        <w:trPr>
          <w:trHeight w:val="591"/>
        </w:trPr>
        <w:tc>
          <w:tcPr>
            <w:tcW w:w="3279" w:type="dxa"/>
            <w:vAlign w:val="center"/>
          </w:tcPr>
          <w:p w14:paraId="38AE0CB4" w14:textId="227EC893" w:rsidR="00C2272E" w:rsidRP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318" w:type="dxa"/>
            <w:vAlign w:val="center"/>
          </w:tcPr>
          <w:p w14:paraId="082A19F4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744015C3" w14:textId="77777777" w:rsidTr="00C2272E">
        <w:trPr>
          <w:trHeight w:val="557"/>
        </w:trPr>
        <w:tc>
          <w:tcPr>
            <w:tcW w:w="3279" w:type="dxa"/>
            <w:vAlign w:val="center"/>
          </w:tcPr>
          <w:p w14:paraId="5011BC80" w14:textId="598FC716" w:rsidR="00C2272E" w:rsidRP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6318" w:type="dxa"/>
            <w:vAlign w:val="center"/>
          </w:tcPr>
          <w:p w14:paraId="53796C64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53F058D4" w14:textId="77777777" w:rsidTr="00C2272E">
        <w:trPr>
          <w:trHeight w:val="557"/>
        </w:trPr>
        <w:tc>
          <w:tcPr>
            <w:tcW w:w="3279" w:type="dxa"/>
            <w:vAlign w:val="center"/>
          </w:tcPr>
          <w:p w14:paraId="21446C50" w14:textId="00DF4ADA" w:rsidR="00C2272E" w:rsidRP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主な取扱品目</w:t>
            </w:r>
          </w:p>
        </w:tc>
        <w:tc>
          <w:tcPr>
            <w:tcW w:w="6318" w:type="dxa"/>
            <w:vAlign w:val="center"/>
          </w:tcPr>
          <w:p w14:paraId="58FBEE43" w14:textId="77777777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C2272E" w14:paraId="674F949E" w14:textId="77777777" w:rsidTr="00C2272E">
        <w:trPr>
          <w:trHeight w:val="557"/>
        </w:trPr>
        <w:tc>
          <w:tcPr>
            <w:tcW w:w="3279" w:type="dxa"/>
            <w:vAlign w:val="center"/>
          </w:tcPr>
          <w:p w14:paraId="4C85EBD5" w14:textId="3ECDFCD8" w:rsidR="00C2272E" w:rsidRP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販売形態</w:t>
            </w:r>
          </w:p>
        </w:tc>
        <w:tc>
          <w:tcPr>
            <w:tcW w:w="6318" w:type="dxa"/>
            <w:vAlign w:val="center"/>
          </w:tcPr>
          <w:p w14:paraId="48B51E13" w14:textId="063F1ED4" w:rsidR="00C2272E" w:rsidRDefault="00C2272E" w:rsidP="00C2272E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１階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多目的ホール　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庁舎前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駐車場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3B09C257" w14:textId="77777777" w:rsidR="00C2272E" w:rsidRPr="00C2272E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00714B17" w14:textId="27B44159" w:rsidR="00C2272E" w:rsidRPr="00325B86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u w:val="single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【誓約事項】</w:t>
      </w:r>
      <w:r w:rsidR="009867C9" w:rsidRPr="00325B86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ja-JP"/>
        </w:rPr>
        <w:t>すべてに</w:t>
      </w:r>
      <w:r w:rsidR="009867C9" w:rsidRPr="00325B86">
        <w:rPr>
          <w:rFonts w:ascii="Segoe UI Symbol" w:eastAsia="HG丸ｺﾞｼｯｸM-PRO" w:hAnsi="Segoe UI Symbol" w:cs="Segoe UI Symbol" w:hint="eastAsia"/>
          <w:sz w:val="24"/>
          <w:szCs w:val="24"/>
          <w:u w:val="single"/>
          <w:lang w:eastAsia="ja-JP"/>
        </w:rPr>
        <w:t>✓マークを入れて下さい。</w:t>
      </w:r>
    </w:p>
    <w:p w14:paraId="497EBE2C" w14:textId="03BF7FCA" w:rsidR="00C2272E" w:rsidRPr="00C2272E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食品衛生法等を遵守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します。　</w:t>
      </w: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□ </w:t>
      </w:r>
      <w:r w:rsidR="00325B8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食品衛生法に基づく</w:t>
      </w: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行政処分を受けて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いません。</w:t>
      </w:r>
    </w:p>
    <w:p w14:paraId="5A85958D" w14:textId="58FA3894" w:rsidR="00C2272E" w:rsidRPr="00C2272E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市税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の</w:t>
      </w: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滞納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はありません。　　　</w:t>
      </w: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□ </w:t>
      </w:r>
      <w:r w:rsidR="009867C9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暴力団員及び関係者ではありません。</w:t>
      </w:r>
    </w:p>
    <w:p w14:paraId="51C7159E" w14:textId="7C121EBA" w:rsidR="00C2272E" w:rsidRDefault="00C2272E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トラブル時は自己</w:t>
      </w:r>
      <w:r w:rsidR="009867C9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の責任により対応いたします。</w:t>
      </w:r>
    </w:p>
    <w:p w14:paraId="057B6D20" w14:textId="6BC2E4DD" w:rsidR="009867C9" w:rsidRDefault="009867C9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添付書類：飲食店営業許可（写）（キッチンカー）、食品衛生法に基づく営業許可（写）</w:t>
      </w:r>
    </w:p>
    <w:p w14:paraId="60F57659" w14:textId="4281FFA1" w:rsidR="009867C9" w:rsidRDefault="009867C9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/>
          <w:sz w:val="24"/>
          <w:szCs w:val="24"/>
          <w:lang w:eastAsia="ja-JP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　その他事務局が必要と認めた</w:t>
      </w:r>
      <w:r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書類</w:t>
      </w:r>
    </w:p>
    <w:p w14:paraId="301D6739" w14:textId="77777777" w:rsidR="009867C9" w:rsidRPr="00AC5156" w:rsidRDefault="009867C9" w:rsidP="009867C9">
      <w:pPr>
        <w:pStyle w:val="a9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C515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【市役所記入欄】</w:t>
      </w:r>
    </w:p>
    <w:tbl>
      <w:tblPr>
        <w:tblStyle w:val="af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685"/>
        <w:gridCol w:w="1258"/>
        <w:gridCol w:w="3386"/>
      </w:tblGrid>
      <w:tr w:rsidR="009867C9" w:rsidRPr="00AC5156" w14:paraId="2F9BC338" w14:textId="77777777" w:rsidTr="009867C9">
        <w:trPr>
          <w:trHeight w:val="962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B7A4" w14:textId="0FB69FAC" w:rsidR="009867C9" w:rsidRPr="00AC5156" w:rsidRDefault="009867C9" w:rsidP="00130D20">
            <w:pPr>
              <w:pStyle w:val="a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確認欄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0473" w14:textId="77777777" w:rsidR="009867C9" w:rsidRDefault="009867C9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C5156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飲食店営業許可</w:t>
            </w:r>
          </w:p>
          <w:p w14:paraId="704B08C9" w14:textId="4A98C5B6" w:rsidR="009867C9" w:rsidRDefault="009867C9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□食品衛生法に基づく営業許可</w:t>
            </w:r>
          </w:p>
          <w:p w14:paraId="099CEAC1" w14:textId="77777777" w:rsidR="009867C9" w:rsidRPr="00AC5156" w:rsidRDefault="009867C9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C5156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 w:rsidRPr="00AC515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9899" w14:textId="3D4ABAD1" w:rsidR="009867C9" w:rsidRPr="00AC5156" w:rsidRDefault="009867C9" w:rsidP="00130D20">
            <w:pPr>
              <w:pStyle w:val="a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処理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48D" w14:textId="58393B49" w:rsidR="009867C9" w:rsidRPr="00AC5156" w:rsidRDefault="009867C9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bookmarkEnd w:id="0"/>
    </w:tbl>
    <w:p w14:paraId="2B6C2523" w14:textId="51037FBB" w:rsidR="00C2272E" w:rsidRPr="00C2272E" w:rsidRDefault="00C2272E" w:rsidP="009E7EF7">
      <w:pPr>
        <w:pStyle w:val="a9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sectPr w:rsidR="00C2272E" w:rsidRPr="00C2272E" w:rsidSect="007B61AC">
      <w:pgSz w:w="11907" w:h="16840" w:code="9"/>
      <w:pgMar w:top="851" w:right="1134" w:bottom="567" w:left="1134" w:header="720" w:footer="720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4D3B" w14:textId="77777777" w:rsidR="00FC4B56" w:rsidRDefault="00FC4B56" w:rsidP="00C967FC">
      <w:pPr>
        <w:spacing w:after="0" w:line="240" w:lineRule="auto"/>
      </w:pPr>
      <w:r>
        <w:separator/>
      </w:r>
    </w:p>
  </w:endnote>
  <w:endnote w:type="continuationSeparator" w:id="0">
    <w:p w14:paraId="1F666A4E" w14:textId="77777777" w:rsidR="00FC4B56" w:rsidRDefault="00FC4B56" w:rsidP="00C9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6470" w14:textId="77777777" w:rsidR="00FC4B56" w:rsidRDefault="00FC4B56" w:rsidP="00C967FC">
      <w:pPr>
        <w:spacing w:after="0" w:line="240" w:lineRule="auto"/>
      </w:pPr>
      <w:r>
        <w:separator/>
      </w:r>
    </w:p>
  </w:footnote>
  <w:footnote w:type="continuationSeparator" w:id="0">
    <w:p w14:paraId="2EA43C29" w14:textId="77777777" w:rsidR="00FC4B56" w:rsidRDefault="00FC4B56" w:rsidP="00C9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408524">
    <w:abstractNumId w:val="8"/>
  </w:num>
  <w:num w:numId="2" w16cid:durableId="957219304">
    <w:abstractNumId w:val="6"/>
  </w:num>
  <w:num w:numId="3" w16cid:durableId="1030685173">
    <w:abstractNumId w:val="5"/>
  </w:num>
  <w:num w:numId="4" w16cid:durableId="194929001">
    <w:abstractNumId w:val="4"/>
  </w:num>
  <w:num w:numId="5" w16cid:durableId="1687511614">
    <w:abstractNumId w:val="7"/>
  </w:num>
  <w:num w:numId="6" w16cid:durableId="1778404534">
    <w:abstractNumId w:val="3"/>
  </w:num>
  <w:num w:numId="7" w16cid:durableId="149057707">
    <w:abstractNumId w:val="2"/>
  </w:num>
  <w:num w:numId="8" w16cid:durableId="1663073786">
    <w:abstractNumId w:val="1"/>
  </w:num>
  <w:num w:numId="9" w16cid:durableId="126853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2E2"/>
    <w:rsid w:val="000B1E72"/>
    <w:rsid w:val="0015074B"/>
    <w:rsid w:val="0020104A"/>
    <w:rsid w:val="00201DCD"/>
    <w:rsid w:val="00241EDF"/>
    <w:rsid w:val="00253B79"/>
    <w:rsid w:val="0028224D"/>
    <w:rsid w:val="0028416C"/>
    <w:rsid w:val="0029639D"/>
    <w:rsid w:val="00325B86"/>
    <w:rsid w:val="00326F90"/>
    <w:rsid w:val="00335F37"/>
    <w:rsid w:val="00366D24"/>
    <w:rsid w:val="005B34F5"/>
    <w:rsid w:val="005C43C8"/>
    <w:rsid w:val="005D54AA"/>
    <w:rsid w:val="005D5A98"/>
    <w:rsid w:val="007B61AC"/>
    <w:rsid w:val="008237A9"/>
    <w:rsid w:val="008B454E"/>
    <w:rsid w:val="008C0965"/>
    <w:rsid w:val="008C6F24"/>
    <w:rsid w:val="009867C9"/>
    <w:rsid w:val="009E7EF7"/>
    <w:rsid w:val="00A03DE7"/>
    <w:rsid w:val="00A202A1"/>
    <w:rsid w:val="00AA1D8D"/>
    <w:rsid w:val="00AC3247"/>
    <w:rsid w:val="00AC5156"/>
    <w:rsid w:val="00B20833"/>
    <w:rsid w:val="00B47730"/>
    <w:rsid w:val="00BA13B4"/>
    <w:rsid w:val="00C10F76"/>
    <w:rsid w:val="00C12324"/>
    <w:rsid w:val="00C2272E"/>
    <w:rsid w:val="00C967FC"/>
    <w:rsid w:val="00CB0664"/>
    <w:rsid w:val="00D31BFF"/>
    <w:rsid w:val="00D97FDC"/>
    <w:rsid w:val="00E14A20"/>
    <w:rsid w:val="00E34EF9"/>
    <w:rsid w:val="00F35C98"/>
    <w:rsid w:val="00F93B5C"/>
    <w:rsid w:val="00FC4B56"/>
    <w:rsid w:val="00FC693F"/>
    <w:rsid w:val="00FD774F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7884E"/>
  <w14:defaultImageDpi w14:val="300"/>
  <w15:docId w15:val="{1BF0745B-8F34-48B1-A437-53295A3C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b27e9-07fb-4af7-946d-6837ad2d4b12">
      <Terms xmlns="http://schemas.microsoft.com/office/infopath/2007/PartnerControls"/>
    </lcf76f155ced4ddcb4097134ff3c332f>
    <TaxCatchAll xmlns="8a70b22b-a8f6-4a17-ab7d-820af1818d89" xsi:nil="true"/>
    <_Flow_SignoffStatus xmlns="9b6b27e9-07fb-4af7-946d-6837ad2d4b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8552F549AACB4FA2829B7817811653" ma:contentTypeVersion="14" ma:contentTypeDescription="新しいドキュメントを作成します。" ma:contentTypeScope="" ma:versionID="2b035a0e1e17ae1aa41b26cfa911aae2">
  <xsd:schema xmlns:xsd="http://www.w3.org/2001/XMLSchema" xmlns:xs="http://www.w3.org/2001/XMLSchema" xmlns:p="http://schemas.microsoft.com/office/2006/metadata/properties" xmlns:ns2="9b6b27e9-07fb-4af7-946d-6837ad2d4b12" xmlns:ns3="8a70b22b-a8f6-4a17-ab7d-820af1818d89" targetNamespace="http://schemas.microsoft.com/office/2006/metadata/properties" ma:root="true" ma:fieldsID="5c544c4d6fc0eb84bdf480b367584e65" ns2:_="" ns3:_="">
    <xsd:import namespace="9b6b27e9-07fb-4af7-946d-6837ad2d4b12"/>
    <xsd:import namespace="8a70b22b-a8f6-4a17-ab7d-820af1818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b27e9-07fb-4af7-946d-6837ad2d4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c5134da-d295-4d19-9c7e-72691dccd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0b22b-a8f6-4a17-ab7d-820af1818d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2793b-56c2-4b5f-8300-ac7ac0841a36}" ma:internalName="TaxCatchAll" ma:showField="CatchAllData" ma:web="8a70b22b-a8f6-4a17-ab7d-820af1818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23B18-1EF5-4C78-9B2E-EAE54F2DD598}">
  <ds:schemaRefs>
    <ds:schemaRef ds:uri="http://schemas.microsoft.com/office/2006/metadata/properties"/>
    <ds:schemaRef ds:uri="http://schemas.microsoft.com/office/infopath/2007/PartnerControls"/>
    <ds:schemaRef ds:uri="9b6b27e9-07fb-4af7-946d-6837ad2d4b12"/>
    <ds:schemaRef ds:uri="8a70b22b-a8f6-4a17-ab7d-820af1818d8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1397F-BB28-42DE-94B7-2F38068A1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8B988-2710-4E0C-B1F6-291A5387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b27e9-07fb-4af7-946d-6837ad2d4b12"/>
    <ds:schemaRef ds:uri="8a70b22b-a8f6-4a17-ab7d-820af1818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中島　彰吾</cp:lastModifiedBy>
  <cp:revision>14</cp:revision>
  <cp:lastPrinted>2026-07-04T05:05:00Z</cp:lastPrinted>
  <dcterms:created xsi:type="dcterms:W3CDTF">2013-12-23T23:15:00Z</dcterms:created>
  <dcterms:modified xsi:type="dcterms:W3CDTF">2026-07-04T05:12:00Z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0x010100308552F549AACB4FA2829B7817811653</vt:lpwstr>
  </property>
  <property fmtid="{D5CDD505-2E9C-101B-9397-08002B2CF9AE}" pid="3" name="Order">
    <vt:r8>1220200</vt:r8>
  </property>
  <property fmtid="{D5CDD505-2E9C-101B-9397-08002B2CF9AE}" pid="4" name="MediaServiceImageTags">
    <vt:lpwstr/>
  </property>
</Properties>
</file>