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44C1" w14:textId="77777777" w:rsidR="009867C9" w:rsidRPr="00C2272E" w:rsidRDefault="009867C9" w:rsidP="00C2272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bookmarkStart w:id="0" w:name="_Hlk221182737"/>
    </w:p>
    <w:p w14:paraId="2F1A7A05" w14:textId="7E03A1C0" w:rsidR="00241EDF" w:rsidRDefault="00241EDF" w:rsidP="00314717">
      <w:pPr>
        <w:pStyle w:val="a9"/>
        <w:jc w:val="center"/>
        <w:rPr>
          <w:rFonts w:ascii="BIZ UDゴシック" w:eastAsia="BIZ UDゴシック" w:hAnsi="BIZ UDゴシック"/>
          <w:sz w:val="28"/>
          <w:szCs w:val="28"/>
          <w:lang w:eastAsia="ja-JP"/>
        </w:rPr>
      </w:pPr>
      <w:r>
        <w:rPr>
          <w:rFonts w:ascii="BIZ UDゴシック" w:eastAsia="BIZ UDゴシック" w:hAnsi="BIZ UDゴシック" w:hint="eastAsia"/>
          <w:sz w:val="28"/>
          <w:szCs w:val="28"/>
          <w:lang w:eastAsia="ja-JP"/>
        </w:rPr>
        <w:t>令和８年度　深川市役所ランチタイムマルシェ事業</w:t>
      </w:r>
    </w:p>
    <w:p w14:paraId="25C7E55D" w14:textId="18C9B9F2" w:rsidR="00241EDF" w:rsidRPr="0028416C" w:rsidRDefault="00241EDF" w:rsidP="00241EDF">
      <w:pPr>
        <w:pStyle w:val="a9"/>
        <w:jc w:val="center"/>
        <w:rPr>
          <w:rFonts w:ascii="BIZ UDゴシック" w:eastAsia="BIZ UDゴシック" w:hAnsi="BIZ UDゴシック"/>
          <w:sz w:val="28"/>
          <w:szCs w:val="28"/>
          <w:lang w:eastAsia="ja-JP"/>
        </w:rPr>
      </w:pPr>
      <w:r>
        <w:rPr>
          <w:rFonts w:ascii="BIZ UDゴシック" w:eastAsia="BIZ UDゴシック" w:hAnsi="BIZ UDゴシック" w:hint="eastAsia"/>
          <w:sz w:val="28"/>
          <w:szCs w:val="28"/>
          <w:lang w:eastAsia="ja-JP"/>
        </w:rPr>
        <w:t>出店者希望申請書（　　月分）</w:t>
      </w:r>
    </w:p>
    <w:p w14:paraId="00B6E892" w14:textId="77777777" w:rsidR="00241EDF" w:rsidRPr="00AC5156" w:rsidRDefault="00241EDF" w:rsidP="00241EDF">
      <w:pPr>
        <w:pStyle w:val="a9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深川</w:t>
      </w:r>
      <w:r w:rsidRPr="00AC5156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市長　様</w:t>
      </w:r>
    </w:p>
    <w:p w14:paraId="0404DCF8" w14:textId="77777777" w:rsidR="00241EDF" w:rsidRPr="00C2272E" w:rsidRDefault="00241EDF" w:rsidP="00241EDF">
      <w:pPr>
        <w:pStyle w:val="a9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499DC4DA" w14:textId="0D3D9A79" w:rsidR="00241EDF" w:rsidRPr="00C2272E" w:rsidRDefault="00241EDF" w:rsidP="00241ED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241EDF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下記のとおり出店希望日を申請します。</w:t>
      </w:r>
    </w:p>
    <w:p w14:paraId="4495AB5B" w14:textId="77777777" w:rsidR="00241EDF" w:rsidRDefault="00241EDF" w:rsidP="00241EDF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C2272E">
        <w:rPr>
          <w:rFonts w:ascii="HG丸ｺﾞｼｯｸM-PRO" w:eastAsia="HG丸ｺﾞｼｯｸM-PRO" w:hAnsi="HG丸ｺﾞｼｯｸM-PRO"/>
          <w:sz w:val="24"/>
          <w:szCs w:val="24"/>
        </w:rPr>
        <w:t>申請日：令和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　</w:t>
      </w:r>
      <w:r w:rsidRPr="00C2272E"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3CDB9993" w14:textId="77777777" w:rsidR="00241EDF" w:rsidRPr="00C2272E" w:rsidRDefault="00241EDF" w:rsidP="00241EDF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出店者情報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3279"/>
        <w:gridCol w:w="6318"/>
      </w:tblGrid>
      <w:tr w:rsidR="00241EDF" w14:paraId="6AEADCEB" w14:textId="77777777" w:rsidTr="00130D20">
        <w:trPr>
          <w:trHeight w:val="585"/>
        </w:trPr>
        <w:tc>
          <w:tcPr>
            <w:tcW w:w="3279" w:type="dxa"/>
            <w:vAlign w:val="center"/>
          </w:tcPr>
          <w:p w14:paraId="5D9E0B08" w14:textId="77777777" w:rsid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事業者名（屋号）</w:t>
            </w:r>
          </w:p>
        </w:tc>
        <w:tc>
          <w:tcPr>
            <w:tcW w:w="6318" w:type="dxa"/>
            <w:vAlign w:val="center"/>
          </w:tcPr>
          <w:p w14:paraId="131A16D6" w14:textId="77777777" w:rsid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241EDF" w14:paraId="47B1211D" w14:textId="77777777" w:rsidTr="00130D20">
        <w:trPr>
          <w:trHeight w:val="585"/>
        </w:trPr>
        <w:tc>
          <w:tcPr>
            <w:tcW w:w="3279" w:type="dxa"/>
            <w:vAlign w:val="center"/>
          </w:tcPr>
          <w:p w14:paraId="4F2A00A8" w14:textId="77777777" w:rsid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法人名（法人の場合）</w:t>
            </w:r>
          </w:p>
        </w:tc>
        <w:tc>
          <w:tcPr>
            <w:tcW w:w="6318" w:type="dxa"/>
            <w:vAlign w:val="center"/>
          </w:tcPr>
          <w:p w14:paraId="19680C6B" w14:textId="77777777" w:rsid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241EDF" w14:paraId="56E3E536" w14:textId="77777777" w:rsidTr="00130D20">
        <w:trPr>
          <w:trHeight w:val="585"/>
        </w:trPr>
        <w:tc>
          <w:tcPr>
            <w:tcW w:w="3279" w:type="dxa"/>
            <w:vAlign w:val="center"/>
          </w:tcPr>
          <w:p w14:paraId="715030DF" w14:textId="2EED080F" w:rsid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担当者</w:t>
            </w: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p>
        </w:tc>
        <w:tc>
          <w:tcPr>
            <w:tcW w:w="6318" w:type="dxa"/>
            <w:vAlign w:val="center"/>
          </w:tcPr>
          <w:p w14:paraId="2C6FC4F6" w14:textId="77777777" w:rsid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241EDF" w14:paraId="52895444" w14:textId="77777777" w:rsidTr="00130D20">
        <w:trPr>
          <w:trHeight w:val="591"/>
        </w:trPr>
        <w:tc>
          <w:tcPr>
            <w:tcW w:w="3279" w:type="dxa"/>
            <w:vAlign w:val="center"/>
          </w:tcPr>
          <w:p w14:paraId="2AE93A52" w14:textId="77777777" w:rsidR="00241EDF" w:rsidRPr="00C2272E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318" w:type="dxa"/>
            <w:vAlign w:val="center"/>
          </w:tcPr>
          <w:p w14:paraId="506F2272" w14:textId="77777777" w:rsid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241EDF" w14:paraId="057B7FAE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7972A145" w14:textId="77777777" w:rsidR="00241EDF" w:rsidRPr="00C2272E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6318" w:type="dxa"/>
            <w:vAlign w:val="center"/>
          </w:tcPr>
          <w:p w14:paraId="3DA1DBD6" w14:textId="77777777" w:rsid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241EDF" w14:paraId="4E6F565F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6DDDEF01" w14:textId="01F749F2" w:rsidR="00241EDF" w:rsidRPr="00C2272E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第１希望</w:t>
            </w:r>
          </w:p>
        </w:tc>
        <w:tc>
          <w:tcPr>
            <w:tcW w:w="6318" w:type="dxa"/>
            <w:vAlign w:val="center"/>
          </w:tcPr>
          <w:p w14:paraId="7626ED6D" w14:textId="252E03B3" w:rsidR="00241EDF" w:rsidRP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41EDF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令和　　年　　月　　日</w:t>
            </w:r>
          </w:p>
        </w:tc>
      </w:tr>
      <w:tr w:rsidR="00241EDF" w14:paraId="7F944D14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59D05A4A" w14:textId="567BA095" w:rsidR="00241EDF" w:rsidRDefault="00241EDF" w:rsidP="00241ED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出店場所</w:t>
            </w:r>
          </w:p>
        </w:tc>
        <w:tc>
          <w:tcPr>
            <w:tcW w:w="6318" w:type="dxa"/>
            <w:vAlign w:val="center"/>
          </w:tcPr>
          <w:p w14:paraId="2924B083" w14:textId="5339F2B2" w:rsidR="00241EDF" w:rsidRPr="00241EDF" w:rsidRDefault="00241EDF" w:rsidP="00130D20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41EDF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□</w:t>
            </w:r>
            <w:r w:rsidRPr="00241ED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１階</w:t>
            </w:r>
            <w:r w:rsidRPr="00241EDF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多目的ホール　□</w:t>
            </w:r>
            <w:r w:rsidRPr="00241ED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庁舎前</w:t>
            </w:r>
            <w:r w:rsidRPr="00241EDF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駐車場</w:t>
            </w:r>
            <w:r w:rsidRPr="00241ED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241EDF" w14:paraId="16F9D565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20516A62" w14:textId="305DE2AE" w:rsidR="00241EDF" w:rsidRPr="00C2272E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第２希望</w:t>
            </w:r>
          </w:p>
        </w:tc>
        <w:tc>
          <w:tcPr>
            <w:tcW w:w="6318" w:type="dxa"/>
            <w:vAlign w:val="center"/>
          </w:tcPr>
          <w:p w14:paraId="6E6AEC58" w14:textId="419A6180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41EDF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令和　　年　　月　　日</w:t>
            </w:r>
          </w:p>
        </w:tc>
      </w:tr>
      <w:tr w:rsidR="00241EDF" w14:paraId="59F9DA28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18DA3675" w14:textId="62755727" w:rsidR="00241EDF" w:rsidRDefault="00241EDF" w:rsidP="00241ED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出店場所</w:t>
            </w:r>
          </w:p>
        </w:tc>
        <w:tc>
          <w:tcPr>
            <w:tcW w:w="6318" w:type="dxa"/>
            <w:vAlign w:val="center"/>
          </w:tcPr>
          <w:p w14:paraId="0667DF9A" w14:textId="664DD6E5" w:rsidR="00241EDF" w:rsidRPr="00C2272E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１階</w:t>
            </w: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多目的ホール　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庁舎前</w:t>
            </w:r>
            <w:r w:rsidRPr="00C2272E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駐車場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241EDF" w14:paraId="74B1AE14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3983E02B" w14:textId="6BCC1047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41EDF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主な販売品目</w:t>
            </w:r>
          </w:p>
        </w:tc>
        <w:tc>
          <w:tcPr>
            <w:tcW w:w="6318" w:type="dxa"/>
            <w:vAlign w:val="center"/>
          </w:tcPr>
          <w:p w14:paraId="133BB594" w14:textId="77777777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241EDF" w14:paraId="2AA549C5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3AC82B24" w14:textId="6131CE8B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41ED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予定販売数</w:t>
            </w:r>
          </w:p>
        </w:tc>
        <w:tc>
          <w:tcPr>
            <w:tcW w:w="6318" w:type="dxa"/>
            <w:vAlign w:val="center"/>
          </w:tcPr>
          <w:p w14:paraId="2C2BE2B7" w14:textId="77777777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241EDF" w14:paraId="12BEBA8F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3A4C1C11" w14:textId="381D74AA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41EDF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電源使用</w:t>
            </w:r>
          </w:p>
        </w:tc>
        <w:tc>
          <w:tcPr>
            <w:tcW w:w="6318" w:type="dxa"/>
            <w:vAlign w:val="center"/>
          </w:tcPr>
          <w:p w14:paraId="14DD8EDF" w14:textId="202D5B1E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41EDF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□あり　□なし</w:t>
            </w:r>
          </w:p>
        </w:tc>
      </w:tr>
      <w:tr w:rsidR="00241EDF" w14:paraId="16C60427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5B14CA77" w14:textId="18CFC494" w:rsidR="00241EDF" w:rsidRPr="00241EDF" w:rsidRDefault="00241EDF" w:rsidP="00241ED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241EDF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電源</w:t>
            </w:r>
            <w:r w:rsidRPr="00241EDF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機器内容</w:t>
            </w:r>
          </w:p>
        </w:tc>
        <w:tc>
          <w:tcPr>
            <w:tcW w:w="6318" w:type="dxa"/>
            <w:vAlign w:val="center"/>
          </w:tcPr>
          <w:p w14:paraId="47A818A3" w14:textId="77777777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tr w:rsidR="00241EDF" w14:paraId="16116C8B" w14:textId="77777777" w:rsidTr="00130D20">
        <w:trPr>
          <w:trHeight w:val="557"/>
        </w:trPr>
        <w:tc>
          <w:tcPr>
            <w:tcW w:w="3279" w:type="dxa"/>
            <w:vAlign w:val="center"/>
          </w:tcPr>
          <w:p w14:paraId="739E1DB6" w14:textId="53432DC2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希望・留意事項</w:t>
            </w:r>
          </w:p>
        </w:tc>
        <w:tc>
          <w:tcPr>
            <w:tcW w:w="6318" w:type="dxa"/>
            <w:vAlign w:val="center"/>
          </w:tcPr>
          <w:p w14:paraId="3EFF52D4" w14:textId="77777777" w:rsid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3DBE8C65" w14:textId="77777777" w:rsid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37698E0E" w14:textId="77777777" w:rsid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  <w:p w14:paraId="13E6BDF0" w14:textId="77777777" w:rsidR="00241EDF" w:rsidRPr="00241EDF" w:rsidRDefault="00241EDF" w:rsidP="00241EDF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</w:tbl>
    <w:p w14:paraId="3EDED1E5" w14:textId="58AA11E8" w:rsidR="00241EDF" w:rsidRDefault="00241EDF" w:rsidP="00241EDF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14:paraId="05270561" w14:textId="77777777" w:rsidR="00241EDF" w:rsidRPr="00AC5156" w:rsidRDefault="00241EDF" w:rsidP="00241EDF">
      <w:pPr>
        <w:pStyle w:val="a9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AC5156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【市役所記入欄】</w:t>
      </w:r>
    </w:p>
    <w:tbl>
      <w:tblPr>
        <w:tblStyle w:val="afe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685"/>
        <w:gridCol w:w="1258"/>
        <w:gridCol w:w="3386"/>
      </w:tblGrid>
      <w:tr w:rsidR="00241EDF" w:rsidRPr="00AC5156" w14:paraId="7CDD3FFD" w14:textId="77777777" w:rsidTr="00130D20">
        <w:trPr>
          <w:trHeight w:val="962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FCC8" w14:textId="77777777" w:rsidR="00241EDF" w:rsidRPr="00AC5156" w:rsidRDefault="00241EDF" w:rsidP="00130D20">
            <w:pPr>
              <w:pStyle w:val="a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確認欄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AA59" w14:textId="20E595AE" w:rsidR="00241EDF" w:rsidRPr="00AC5156" w:rsidRDefault="00241EDF" w:rsidP="00130D20">
            <w:pPr>
              <w:pStyle w:val="a9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 w:rsidRPr="00AC5156"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ja-JP"/>
              </w:rPr>
              <w:t>出店登録申請書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00DB" w14:textId="77777777" w:rsidR="00241EDF" w:rsidRPr="00AC5156" w:rsidRDefault="00241EDF" w:rsidP="00130D20">
            <w:pPr>
              <w:pStyle w:val="a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  <w:t>処理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BA50" w14:textId="77777777" w:rsidR="00241EDF" w:rsidRPr="00AC5156" w:rsidRDefault="00241EDF" w:rsidP="00130D20">
            <w:pPr>
              <w:pStyle w:val="a9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  <w:lang w:eastAsia="ja-JP"/>
              </w:rPr>
            </w:pPr>
          </w:p>
        </w:tc>
      </w:tr>
      <w:bookmarkEnd w:id="0"/>
    </w:tbl>
    <w:p w14:paraId="2B6C2523" w14:textId="4EECBE33" w:rsidR="00C2272E" w:rsidRPr="00C2272E" w:rsidRDefault="00C2272E" w:rsidP="009867C9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sectPr w:rsidR="00C2272E" w:rsidRPr="00C2272E" w:rsidSect="007B61AC">
      <w:pgSz w:w="11907" w:h="16840" w:code="9"/>
      <w:pgMar w:top="851" w:right="1134" w:bottom="567" w:left="1134" w:header="720" w:footer="720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1A3A" w14:textId="77777777" w:rsidR="0059770C" w:rsidRDefault="0059770C" w:rsidP="00C967FC">
      <w:pPr>
        <w:spacing w:after="0" w:line="240" w:lineRule="auto"/>
      </w:pPr>
      <w:r>
        <w:separator/>
      </w:r>
    </w:p>
  </w:endnote>
  <w:endnote w:type="continuationSeparator" w:id="0">
    <w:p w14:paraId="0B84FB88" w14:textId="77777777" w:rsidR="0059770C" w:rsidRDefault="0059770C" w:rsidP="00C9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CDE1" w14:textId="77777777" w:rsidR="0059770C" w:rsidRDefault="0059770C" w:rsidP="00C967FC">
      <w:pPr>
        <w:spacing w:after="0" w:line="240" w:lineRule="auto"/>
      </w:pPr>
      <w:r>
        <w:separator/>
      </w:r>
    </w:p>
  </w:footnote>
  <w:footnote w:type="continuationSeparator" w:id="0">
    <w:p w14:paraId="1DE29B3B" w14:textId="77777777" w:rsidR="0059770C" w:rsidRDefault="0059770C" w:rsidP="00C9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408524">
    <w:abstractNumId w:val="8"/>
  </w:num>
  <w:num w:numId="2" w16cid:durableId="957219304">
    <w:abstractNumId w:val="6"/>
  </w:num>
  <w:num w:numId="3" w16cid:durableId="1030685173">
    <w:abstractNumId w:val="5"/>
  </w:num>
  <w:num w:numId="4" w16cid:durableId="194929001">
    <w:abstractNumId w:val="4"/>
  </w:num>
  <w:num w:numId="5" w16cid:durableId="1687511614">
    <w:abstractNumId w:val="7"/>
  </w:num>
  <w:num w:numId="6" w16cid:durableId="1778404534">
    <w:abstractNumId w:val="3"/>
  </w:num>
  <w:num w:numId="7" w16cid:durableId="149057707">
    <w:abstractNumId w:val="2"/>
  </w:num>
  <w:num w:numId="8" w16cid:durableId="1663073786">
    <w:abstractNumId w:val="1"/>
  </w:num>
  <w:num w:numId="9" w16cid:durableId="126853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2E2"/>
    <w:rsid w:val="000B1E72"/>
    <w:rsid w:val="0015074B"/>
    <w:rsid w:val="0020104A"/>
    <w:rsid w:val="00201DCD"/>
    <w:rsid w:val="00241EDF"/>
    <w:rsid w:val="00253B79"/>
    <w:rsid w:val="0028224D"/>
    <w:rsid w:val="0028416C"/>
    <w:rsid w:val="0029639D"/>
    <w:rsid w:val="00314717"/>
    <w:rsid w:val="00326F90"/>
    <w:rsid w:val="00335F37"/>
    <w:rsid w:val="00366D24"/>
    <w:rsid w:val="0059770C"/>
    <w:rsid w:val="005B34F5"/>
    <w:rsid w:val="005D54AA"/>
    <w:rsid w:val="005D5A98"/>
    <w:rsid w:val="007B61AC"/>
    <w:rsid w:val="008237A9"/>
    <w:rsid w:val="008954F6"/>
    <w:rsid w:val="008B454E"/>
    <w:rsid w:val="008C6F24"/>
    <w:rsid w:val="009479E2"/>
    <w:rsid w:val="009867C9"/>
    <w:rsid w:val="009B0FA4"/>
    <w:rsid w:val="00A03DE7"/>
    <w:rsid w:val="00AA1D8D"/>
    <w:rsid w:val="00AC3247"/>
    <w:rsid w:val="00AC5156"/>
    <w:rsid w:val="00B20833"/>
    <w:rsid w:val="00B47730"/>
    <w:rsid w:val="00BA13B4"/>
    <w:rsid w:val="00C10F76"/>
    <w:rsid w:val="00C12324"/>
    <w:rsid w:val="00C2272E"/>
    <w:rsid w:val="00C967FC"/>
    <w:rsid w:val="00CB0664"/>
    <w:rsid w:val="00CF1528"/>
    <w:rsid w:val="00D31BFF"/>
    <w:rsid w:val="00D906A6"/>
    <w:rsid w:val="00D97FDC"/>
    <w:rsid w:val="00E14A20"/>
    <w:rsid w:val="00E34EF9"/>
    <w:rsid w:val="00F93B5C"/>
    <w:rsid w:val="00FC693F"/>
    <w:rsid w:val="00FD774F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7884E"/>
  <w14:defaultImageDpi w14:val="300"/>
  <w15:docId w15:val="{1BF0745B-8F34-48B1-A437-53295A3C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8552F549AACB4FA2829B7817811653" ma:contentTypeVersion="14" ma:contentTypeDescription="新しいドキュメントを作成します。" ma:contentTypeScope="" ma:versionID="2b035a0e1e17ae1aa41b26cfa911aae2">
  <xsd:schema xmlns:xsd="http://www.w3.org/2001/XMLSchema" xmlns:xs="http://www.w3.org/2001/XMLSchema" xmlns:p="http://schemas.microsoft.com/office/2006/metadata/properties" xmlns:ns2="9b6b27e9-07fb-4af7-946d-6837ad2d4b12" xmlns:ns3="8a70b22b-a8f6-4a17-ab7d-820af1818d89" targetNamespace="http://schemas.microsoft.com/office/2006/metadata/properties" ma:root="true" ma:fieldsID="5c544c4d6fc0eb84bdf480b367584e65" ns2:_="" ns3:_="">
    <xsd:import namespace="9b6b27e9-07fb-4af7-946d-6837ad2d4b12"/>
    <xsd:import namespace="8a70b22b-a8f6-4a17-ab7d-820af1818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b27e9-07fb-4af7-946d-6837ad2d4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c5134da-d295-4d19-9c7e-72691dccd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0b22b-a8f6-4a17-ab7d-820af1818d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2793b-56c2-4b5f-8300-ac7ac0841a36}" ma:internalName="TaxCatchAll" ma:showField="CatchAllData" ma:web="8a70b22b-a8f6-4a17-ab7d-820af1818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b27e9-07fb-4af7-946d-6837ad2d4b12">
      <Terms xmlns="http://schemas.microsoft.com/office/infopath/2007/PartnerControls"/>
    </lcf76f155ced4ddcb4097134ff3c332f>
    <TaxCatchAll xmlns="8a70b22b-a8f6-4a17-ab7d-820af1818d89" xsi:nil="true"/>
    <_Flow_SignoffStatus xmlns="9b6b27e9-07fb-4af7-946d-6837ad2d4b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8B988-2710-4E0C-B1F6-291A53878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b27e9-07fb-4af7-946d-6837ad2d4b12"/>
    <ds:schemaRef ds:uri="8a70b22b-a8f6-4a17-ab7d-820af1818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23B18-1EF5-4C78-9B2E-EAE54F2DD598}">
  <ds:schemaRefs>
    <ds:schemaRef ds:uri="http://schemas.microsoft.com/office/2006/metadata/properties"/>
    <ds:schemaRef ds:uri="http://schemas.microsoft.com/office/infopath/2007/PartnerControls"/>
    <ds:schemaRef ds:uri="9b6b27e9-07fb-4af7-946d-6837ad2d4b12"/>
    <ds:schemaRef ds:uri="8a70b22b-a8f6-4a17-ab7d-820af1818d89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1397F-BB28-42DE-94B7-2F38068A1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中島　彰吾</cp:lastModifiedBy>
  <cp:revision>14</cp:revision>
  <cp:lastPrinted>2026-06-03T06:35:00Z</cp:lastPrinted>
  <dcterms:created xsi:type="dcterms:W3CDTF">2013-12-23T23:15:00Z</dcterms:created>
  <dcterms:modified xsi:type="dcterms:W3CDTF">2026-07-04T05:12:00Z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0x010100308552F549AACB4FA2829B7817811653</vt:lpwstr>
  </property>
  <property fmtid="{D5CDD505-2E9C-101B-9397-08002B2CF9AE}" pid="3" name="Order">
    <vt:r8>1220200</vt:r8>
  </property>
  <property fmtid="{D5CDD505-2E9C-101B-9397-08002B2CF9AE}" pid="4" name="MediaServiceImageTags">
    <vt:lpwstr/>
  </property>
</Properties>
</file>